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 w:line="240" w:lineRule="atLeast"/>
        <w:jc w:val="right"/>
      </w:pPr>
      <w:r>
        <w:rPr>
          <w:rFonts w:ascii="Times New Roman" w:eastAsia="Times New Roman" w:hAnsi="Times New Roman" w:cs="Times New Roman"/>
          <w:sz w:val="22"/>
          <w:szCs w:val="22"/>
        </w:rPr>
        <w:t>Дело № 2-484</w:t>
      </w:r>
      <w:r>
        <w:rPr>
          <w:rFonts w:ascii="Times New Roman" w:eastAsia="Times New Roman" w:hAnsi="Times New Roman" w:cs="Times New Roman"/>
          <w:sz w:val="22"/>
          <w:szCs w:val="22"/>
        </w:rPr>
        <w:t>-2806/2026</w:t>
      </w:r>
    </w:p>
    <w:p>
      <w:pPr>
        <w:widowControl w:val="0"/>
        <w:spacing w:before="0" w:after="0" w:line="240" w:lineRule="atLeast"/>
        <w:jc w:val="right"/>
      </w:pPr>
      <w:r>
        <w:rPr>
          <w:rFonts w:ascii="Times New Roman" w:eastAsia="Times New Roman" w:hAnsi="Times New Roman" w:cs="Times New Roman"/>
          <w:sz w:val="22"/>
          <w:szCs w:val="22"/>
        </w:rPr>
        <w:t>УИД 86</w:t>
      </w:r>
      <w:r>
        <w:rPr>
          <w:rFonts w:ascii="Times New Roman" w:eastAsia="Times New Roman" w:hAnsi="Times New Roman" w:cs="Times New Roman"/>
          <w:sz w:val="22"/>
          <w:szCs w:val="22"/>
        </w:rPr>
        <w:t>MS</w:t>
      </w:r>
      <w:r>
        <w:rPr>
          <w:rFonts w:ascii="Times New Roman" w:eastAsia="Times New Roman" w:hAnsi="Times New Roman" w:cs="Times New Roman"/>
          <w:sz w:val="22"/>
          <w:szCs w:val="22"/>
        </w:rPr>
        <w:t>0080-</w:t>
      </w:r>
      <w:r>
        <w:rPr>
          <w:rStyle w:val="cat-PhoneNumbergrp-10rplc-0"/>
          <w:rFonts w:ascii="Times New Roman" w:eastAsia="Times New Roman" w:hAnsi="Times New Roman" w:cs="Times New Roman"/>
          <w:sz w:val="22"/>
          <w:szCs w:val="22"/>
        </w:rPr>
        <w:t>телефон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Style w:val="cat-PhoneNumbergrp-11rplc-1"/>
          <w:rFonts w:ascii="Times New Roman" w:eastAsia="Times New Roman" w:hAnsi="Times New Roman" w:cs="Times New Roman"/>
          <w:sz w:val="22"/>
          <w:szCs w:val="22"/>
        </w:rPr>
        <w:t>телефон</w:t>
      </w:r>
    </w:p>
    <w:p>
      <w:pPr>
        <w:widowControl w:val="0"/>
        <w:spacing w:before="0" w:after="0" w:line="240" w:lineRule="atLeast"/>
      </w:pPr>
    </w:p>
    <w:p>
      <w:pPr>
        <w:widowControl w:val="0"/>
        <w:spacing w:before="0" w:after="0"/>
      </w:pP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РЕЗОЛЮТИВНАЯ ЧАСТЬ РЕШЕНИЯ</w:t>
      </w: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tabs>
          <w:tab w:val="left" w:pos="6953"/>
        </w:tabs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марта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0rplc-3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 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</w:t>
      </w:r>
      <w:r>
        <w:rPr>
          <w:rStyle w:val="cat-Addressgrp-1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автономн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ого округа-Югры </w:t>
      </w:r>
      <w:r>
        <w:rPr>
          <w:rStyle w:val="cat-FIOgrp-5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судебных заседаний </w:t>
      </w:r>
      <w:r>
        <w:rPr>
          <w:rStyle w:val="cat-FIOgrp-6rplc-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открытом судебном заседании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гражданское дело </w:t>
      </w:r>
      <w:r>
        <w:rPr>
          <w:rFonts w:ascii="Times New Roman" w:eastAsia="Times New Roman" w:hAnsi="Times New Roman" w:cs="Times New Roman"/>
          <w:sz w:val="28"/>
          <w:szCs w:val="28"/>
        </w:rPr>
        <w:t>по исковому заявлению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казенного учреждения Ханты-Мансийского автономного округа-Югры «Агентство социального благополучия насел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ения» к </w:t>
      </w:r>
      <w:r>
        <w:rPr>
          <w:rFonts w:ascii="Times New Roman" w:eastAsia="Times New Roman" w:hAnsi="Times New Roman" w:cs="Times New Roman"/>
          <w:sz w:val="28"/>
          <w:szCs w:val="28"/>
        </w:rPr>
        <w:t>Чирцову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12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нии неосновательного обогащения,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статьями 194-199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Гражданского процессуального кодекса Российской Федерации, мировой судья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удовлетворении исковых требований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казенного учреждения Ханты-Мансийского автономного округа-Югры «Агентство социального благополучия населения» к </w:t>
      </w:r>
      <w:r>
        <w:rPr>
          <w:rStyle w:val="cat-FIOgrp-7rplc-1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Style w:val="cat-UserDefinedgrp-12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ии неосновательного обогащения отказать.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вправе подать заявления о составлении мотивированного решения суда: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1).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2).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</w:t>
      </w:r>
      <w:r>
        <w:rPr>
          <w:rFonts w:ascii="Times New Roman" w:eastAsia="Times New Roman" w:hAnsi="Times New Roman" w:cs="Times New Roman"/>
          <w:sz w:val="28"/>
          <w:szCs w:val="28"/>
        </w:rPr>
        <w:t>нное решение суда в течение десяти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апелляционном порядке в Ханты-Мансийский районный суд </w:t>
      </w:r>
      <w:r>
        <w:rPr>
          <w:rStyle w:val="cat-Addressgrp-2rplc-1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Style w:val="cat-Addressgrp-3rplc-1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месяца со дня принятия решения в окончательной форме, путем подачи апелляционной жалобы мировому судье судебного участка № 6 Ханты-Мансийского судебного </w:t>
      </w:r>
      <w:r>
        <w:rPr>
          <w:rStyle w:val="cat-Addressgrp-1rplc-1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автономного округа-Югры.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>
        <w:rPr>
          <w:rStyle w:val="cat-FIOgrp-8rplc-16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>
        <w:rPr>
          <w:rStyle w:val="cat-FIOgrp-8rplc-17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160" w:line="252" w:lineRule="auto"/>
        <w:rPr>
          <w:sz w:val="28"/>
          <w:szCs w:val="28"/>
        </w:rPr>
      </w:pPr>
    </w:p>
    <w:p>
      <w:pPr>
        <w:spacing w:before="0" w:after="160" w:line="252" w:lineRule="auto"/>
        <w:rPr>
          <w:sz w:val="22"/>
          <w:szCs w:val="22"/>
        </w:rPr>
      </w:pPr>
    </w:p>
    <w:p>
      <w:pPr>
        <w:spacing w:before="0" w:after="160" w:line="252" w:lineRule="auto"/>
        <w:rPr>
          <w:sz w:val="22"/>
          <w:szCs w:val="22"/>
        </w:rPr>
      </w:pPr>
    </w:p>
    <w:p>
      <w:pPr>
        <w:spacing w:before="0" w:after="160" w:line="252" w:lineRule="auto"/>
        <w:rPr>
          <w:sz w:val="22"/>
          <w:szCs w:val="22"/>
        </w:rPr>
      </w:pPr>
    </w:p>
    <w:p>
      <w:pPr>
        <w:spacing w:before="0" w:after="160" w:line="252" w:lineRule="auto"/>
        <w:rPr>
          <w:sz w:val="22"/>
          <w:szCs w:val="22"/>
        </w:rPr>
      </w:pPr>
    </w:p>
    <w:p>
      <w:pPr>
        <w:spacing w:before="0" w:after="160" w:line="252" w:lineRule="auto"/>
        <w:rPr>
          <w:sz w:val="22"/>
          <w:szCs w:val="22"/>
        </w:rPr>
      </w:pPr>
    </w:p>
    <w:p>
      <w:pPr>
        <w:spacing w:before="0" w:after="160" w:line="252" w:lineRule="auto"/>
        <w:rPr>
          <w:sz w:val="22"/>
          <w:szCs w:val="22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2435864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>
          <w:rPr>
            <w:rFonts w:ascii="Calibri" w:eastAsia="Calibri" w:hAnsi="Calibri" w:cs="Calibri"/>
            <w:sz w:val="22"/>
            <w:szCs w:val="22"/>
          </w:rPr>
          <w:t>1</w:t>
        </w:r>
        <w:r>
          <w:rPr>
            <w:rFonts w:ascii="Calibri" w:eastAsia="Calibri" w:hAnsi="Calibri" w:cs="Calibri"/>
            <w:sz w:val="22"/>
            <w:szCs w:val="22"/>
          </w:rPr>
          <w:fldChar w:fldCharType="end"/>
        </w:r>
      </w:p>
    </w:sdtContent>
  </w:sdt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PhoneNumbergrp-10rplc-0">
    <w:name w:val="cat-PhoneNumber grp-10 rplc-0"/>
    <w:basedOn w:val="DefaultParagraphFont"/>
  </w:style>
  <w:style w:type="character" w:customStyle="1" w:styleId="cat-PhoneNumbergrp-11rplc-1">
    <w:name w:val="cat-PhoneNumber grp-11 rplc-1"/>
    <w:basedOn w:val="DefaultParagraphFont"/>
  </w:style>
  <w:style w:type="character" w:customStyle="1" w:styleId="cat-Addressgrp-0rplc-3">
    <w:name w:val="cat-Address grp-0 rplc-3"/>
    <w:basedOn w:val="DefaultParagraphFont"/>
  </w:style>
  <w:style w:type="character" w:customStyle="1" w:styleId="cat-Addressgrp-1rplc-4">
    <w:name w:val="cat-Address grp-1 rplc-4"/>
    <w:basedOn w:val="DefaultParagraphFont"/>
  </w:style>
  <w:style w:type="character" w:customStyle="1" w:styleId="cat-FIOgrp-5rplc-5">
    <w:name w:val="cat-FIO grp-5 rplc-5"/>
    <w:basedOn w:val="DefaultParagraphFont"/>
  </w:style>
  <w:style w:type="character" w:customStyle="1" w:styleId="cat-FIOgrp-6rplc-6">
    <w:name w:val="cat-FIO grp-6 rplc-6"/>
    <w:basedOn w:val="DefaultParagraphFont"/>
  </w:style>
  <w:style w:type="character" w:customStyle="1" w:styleId="cat-UserDefinedgrp-12rplc-9">
    <w:name w:val="cat-UserDefined grp-12 rplc-9"/>
    <w:basedOn w:val="DefaultParagraphFont"/>
  </w:style>
  <w:style w:type="character" w:customStyle="1" w:styleId="cat-FIOgrp-7rplc-11">
    <w:name w:val="cat-FIO grp-7 rplc-11"/>
    <w:basedOn w:val="DefaultParagraphFont"/>
  </w:style>
  <w:style w:type="character" w:customStyle="1" w:styleId="cat-UserDefinedgrp-12rplc-12">
    <w:name w:val="cat-UserDefined grp-12 rplc-12"/>
    <w:basedOn w:val="DefaultParagraphFont"/>
  </w:style>
  <w:style w:type="character" w:customStyle="1" w:styleId="cat-Addressgrp-2rplc-13">
    <w:name w:val="cat-Address grp-2 rplc-13"/>
    <w:basedOn w:val="DefaultParagraphFont"/>
  </w:style>
  <w:style w:type="character" w:customStyle="1" w:styleId="cat-Addressgrp-3rplc-14">
    <w:name w:val="cat-Address grp-3 rplc-14"/>
    <w:basedOn w:val="DefaultParagraphFont"/>
  </w:style>
  <w:style w:type="character" w:customStyle="1" w:styleId="cat-Addressgrp-1rplc-15">
    <w:name w:val="cat-Address grp-1 rplc-15"/>
    <w:basedOn w:val="DefaultParagraphFont"/>
  </w:style>
  <w:style w:type="character" w:customStyle="1" w:styleId="cat-FIOgrp-8rplc-16">
    <w:name w:val="cat-FIO grp-8 rplc-16"/>
    <w:basedOn w:val="DefaultParagraphFont"/>
  </w:style>
  <w:style w:type="character" w:customStyle="1" w:styleId="cat-FIOgrp-8rplc-17">
    <w:name w:val="cat-FIO grp-8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1B8288-0641-42C2-99BA-F2000695016E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